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89BC2" w14:textId="77777777" w:rsidR="008E186F" w:rsidRPr="003D691B" w:rsidRDefault="008E186F" w:rsidP="008E186F">
      <w:pPr>
        <w:rPr>
          <w:rFonts w:cstheme="minorHAnsi"/>
        </w:rPr>
      </w:pPr>
      <w:r w:rsidRPr="003D691B">
        <w:rPr>
          <w:rFonts w:cstheme="minorHAnsi"/>
        </w:rPr>
        <w:t>[voornaam en achternaam]</w:t>
      </w:r>
    </w:p>
    <w:p w14:paraId="675C32EC" w14:textId="77777777" w:rsidR="008E186F" w:rsidRPr="003D691B" w:rsidRDefault="008E186F" w:rsidP="008E186F">
      <w:pPr>
        <w:rPr>
          <w:rFonts w:cstheme="minorHAnsi"/>
        </w:rPr>
      </w:pPr>
      <w:r w:rsidRPr="003D691B">
        <w:rPr>
          <w:rFonts w:cstheme="minorHAnsi"/>
        </w:rPr>
        <w:t>[straat en huisnummer]</w:t>
      </w:r>
    </w:p>
    <w:p w14:paraId="571A7295" w14:textId="77777777" w:rsidR="008E186F" w:rsidRPr="003D691B" w:rsidRDefault="008E186F" w:rsidP="008E186F">
      <w:pPr>
        <w:rPr>
          <w:rFonts w:cstheme="minorHAnsi"/>
        </w:rPr>
      </w:pPr>
      <w:r w:rsidRPr="003D691B">
        <w:rPr>
          <w:rFonts w:cstheme="minorHAnsi"/>
        </w:rPr>
        <w:t>[postcode en plaats]</w:t>
      </w:r>
    </w:p>
    <w:p w14:paraId="2CAA98B8" w14:textId="77777777" w:rsidR="008E186F" w:rsidRPr="003D691B" w:rsidRDefault="008E186F" w:rsidP="008E186F">
      <w:pPr>
        <w:rPr>
          <w:rFonts w:cstheme="minorHAnsi"/>
        </w:rPr>
      </w:pPr>
      <w:r w:rsidRPr="003D691B">
        <w:rPr>
          <w:rFonts w:cstheme="minorHAnsi"/>
        </w:rPr>
        <w:t>Betreft: wijziging arbeidsovereenkomst</w:t>
      </w:r>
    </w:p>
    <w:p w14:paraId="27B19579" w14:textId="77777777" w:rsidR="008E186F" w:rsidRPr="003D691B" w:rsidRDefault="008E186F" w:rsidP="008E186F">
      <w:pPr>
        <w:rPr>
          <w:rFonts w:cstheme="minorHAnsi"/>
        </w:rPr>
      </w:pPr>
      <w:r w:rsidRPr="003D691B">
        <w:rPr>
          <w:rFonts w:cstheme="minorHAnsi"/>
        </w:rPr>
        <w:t>[plaats, datum]</w:t>
      </w:r>
    </w:p>
    <w:p w14:paraId="62C0197F" w14:textId="77777777" w:rsidR="008E186F" w:rsidRPr="003D691B" w:rsidRDefault="008E186F" w:rsidP="008E186F">
      <w:pPr>
        <w:rPr>
          <w:rFonts w:cstheme="minorHAnsi"/>
        </w:rPr>
      </w:pPr>
      <w:r w:rsidRPr="003D691B">
        <w:rPr>
          <w:rFonts w:cstheme="minorHAnsi"/>
        </w:rPr>
        <w:t>Beste [voornaam],</w:t>
      </w:r>
    </w:p>
    <w:p w14:paraId="7E9F1578" w14:textId="77777777" w:rsidR="008E186F" w:rsidRPr="003D691B" w:rsidRDefault="008E186F" w:rsidP="008E186F">
      <w:pPr>
        <w:rPr>
          <w:rFonts w:cstheme="minorHAnsi"/>
        </w:rPr>
      </w:pPr>
      <w:r w:rsidRPr="003D691B">
        <w:rPr>
          <w:rFonts w:cstheme="minorHAnsi"/>
        </w:rPr>
        <w:t>Met deze brief stellen wij je op de hoogte van het feit dat er je arbeidsovereenkomst gewijzigd wordt op basis van het eenzijdig wijzigingsbeding in [je arbeidsovereenkomst/het arbeidsvoorwaardenreglement].</w:t>
      </w:r>
    </w:p>
    <w:p w14:paraId="380791DB" w14:textId="77777777" w:rsidR="008E186F" w:rsidRPr="003D691B" w:rsidRDefault="008E186F" w:rsidP="008E186F">
      <w:pPr>
        <w:rPr>
          <w:rFonts w:cstheme="minorHAnsi"/>
        </w:rPr>
      </w:pPr>
      <w:r w:rsidRPr="003D691B">
        <w:rPr>
          <w:rFonts w:cstheme="minorHAnsi"/>
        </w:rPr>
        <w:t>Het betreft een wijziging in de regeling [onderwerp].</w:t>
      </w:r>
    </w:p>
    <w:p w14:paraId="157362BE" w14:textId="77777777" w:rsidR="008E186F" w:rsidRPr="003D691B" w:rsidRDefault="008E186F" w:rsidP="008E186F">
      <w:pPr>
        <w:rPr>
          <w:rFonts w:cstheme="minorHAnsi"/>
        </w:rPr>
      </w:pPr>
      <w:r w:rsidRPr="003D691B">
        <w:rPr>
          <w:rFonts w:cstheme="minorHAnsi"/>
        </w:rPr>
        <w:t>Deze wijziging zal ingaan per [datum].</w:t>
      </w:r>
    </w:p>
    <w:p w14:paraId="069FC0E2" w14:textId="77777777" w:rsidR="008E186F" w:rsidRPr="003D691B" w:rsidRDefault="008E186F" w:rsidP="008E186F">
      <w:pPr>
        <w:rPr>
          <w:rFonts w:cstheme="minorHAnsi"/>
        </w:rPr>
      </w:pPr>
      <w:r w:rsidRPr="003D691B">
        <w:rPr>
          <w:rFonts w:cstheme="minorHAnsi"/>
        </w:rPr>
        <w:t>De reden dat wij deze wijziging doorvoeren is [benoem dringende reden].</w:t>
      </w:r>
    </w:p>
    <w:p w14:paraId="39B757DF" w14:textId="77777777" w:rsidR="008E186F" w:rsidRPr="003D691B" w:rsidRDefault="008E186F" w:rsidP="008E186F">
      <w:pPr>
        <w:rPr>
          <w:rFonts w:cstheme="minorHAnsi"/>
        </w:rPr>
      </w:pPr>
      <w:r w:rsidRPr="003D691B">
        <w:rPr>
          <w:rFonts w:cstheme="minorHAnsi"/>
        </w:rPr>
        <w:t>Alle overige arbeidsvoorwaarden uit je huidige arbeidsovereenkomst blijven onverminderd van kracht.</w:t>
      </w:r>
    </w:p>
    <w:p w14:paraId="49B2E193" w14:textId="77777777" w:rsidR="008E186F" w:rsidRPr="003D691B" w:rsidRDefault="008E186F" w:rsidP="008E186F">
      <w:pPr>
        <w:rPr>
          <w:rFonts w:cstheme="minorHAnsi"/>
        </w:rPr>
      </w:pPr>
      <w:r w:rsidRPr="003D691B">
        <w:rPr>
          <w:rFonts w:cstheme="minorHAnsi"/>
        </w:rPr>
        <w:t>Je gewijzigde arbeidsovereenkomst is in tweevoud bijgevoegd. Wil je zo vriendelijk zijn beide contracten te ondertekenen en één ervan voor [datum] aan ons te retourneren? Het andere exemplaar is voor je eigen administratie.</w:t>
      </w:r>
    </w:p>
    <w:p w14:paraId="6E849CE4" w14:textId="77777777" w:rsidR="008E186F" w:rsidRPr="003D691B" w:rsidRDefault="008E186F" w:rsidP="008E186F">
      <w:pPr>
        <w:rPr>
          <w:rFonts w:cstheme="minorHAnsi"/>
        </w:rPr>
      </w:pPr>
      <w:r w:rsidRPr="003D691B">
        <w:rPr>
          <w:rFonts w:cstheme="minorHAnsi"/>
        </w:rPr>
        <w:t>Heb je nog vragen of ontvang je nog graag een nadere toelichting, neem dan even contact op.</w:t>
      </w:r>
    </w:p>
    <w:p w14:paraId="7083C485" w14:textId="77777777" w:rsidR="008E186F" w:rsidRPr="003D691B" w:rsidRDefault="008E186F" w:rsidP="008E186F">
      <w:pPr>
        <w:rPr>
          <w:rFonts w:cstheme="minorHAnsi"/>
        </w:rPr>
      </w:pPr>
      <w:r w:rsidRPr="003D691B">
        <w:rPr>
          <w:rFonts w:cstheme="minorHAnsi"/>
        </w:rPr>
        <w:t>Met vriendelijke groet,</w:t>
      </w:r>
    </w:p>
    <w:p w14:paraId="0A171F86" w14:textId="77777777" w:rsidR="008E186F" w:rsidRPr="003D691B" w:rsidRDefault="008E186F" w:rsidP="008E186F">
      <w:pPr>
        <w:rPr>
          <w:rFonts w:cstheme="minorHAnsi"/>
        </w:rPr>
      </w:pPr>
      <w:r w:rsidRPr="003D691B">
        <w:rPr>
          <w:rFonts w:cstheme="minorHAnsi"/>
        </w:rPr>
        <w:t>[naam]</w:t>
      </w:r>
    </w:p>
    <w:p w14:paraId="34211F3D" w14:textId="77777777" w:rsidR="008E186F" w:rsidRPr="003D691B" w:rsidRDefault="008E186F" w:rsidP="008E186F">
      <w:pPr>
        <w:rPr>
          <w:rFonts w:cstheme="minorHAnsi"/>
        </w:rPr>
      </w:pPr>
      <w:r w:rsidRPr="003D691B">
        <w:rPr>
          <w:rFonts w:cstheme="minorHAnsi"/>
        </w:rPr>
        <w:t>[functie]</w:t>
      </w:r>
    </w:p>
    <w:p w14:paraId="3976AAE7" w14:textId="128E93AA" w:rsidR="000952F2" w:rsidRPr="008E186F" w:rsidRDefault="008E186F">
      <w:pPr>
        <w:rPr>
          <w:rFonts w:cstheme="minorHAnsi"/>
        </w:rPr>
      </w:pPr>
      <w:r w:rsidRPr="003D691B">
        <w:rPr>
          <w:rFonts w:cstheme="minorHAnsi"/>
        </w:rPr>
        <w:t>[contactgegevens]</w:t>
      </w:r>
    </w:p>
    <w:p w14:paraId="5FD5EFF0" w14:textId="77777777" w:rsidR="00422F87" w:rsidRPr="00422F87" w:rsidRDefault="00422F87"/>
    <w:p w14:paraId="5573CF6B" w14:textId="77777777" w:rsidR="009D5B54" w:rsidRPr="000017AE" w:rsidRDefault="009D5B54" w:rsidP="009D5B54">
      <w:pPr>
        <w:spacing w:after="0" w:line="240" w:lineRule="exact"/>
        <w:rPr>
          <w:b/>
          <w:color w:val="26539C"/>
          <w:sz w:val="18"/>
          <w:szCs w:val="18"/>
        </w:rPr>
      </w:pPr>
      <w:r w:rsidRPr="000017AE">
        <w:rPr>
          <w:b/>
          <w:color w:val="26539C"/>
          <w:sz w:val="18"/>
          <w:szCs w:val="18"/>
        </w:rPr>
        <w:t>INSTRUCTIE</w:t>
      </w:r>
    </w:p>
    <w:p w14:paraId="56E925F8" w14:textId="2FA83BCF" w:rsidR="009D5B54" w:rsidRPr="000017AE" w:rsidRDefault="009D5B54" w:rsidP="009D5B54">
      <w:pPr>
        <w:spacing w:after="0" w:line="240" w:lineRule="exact"/>
        <w:rPr>
          <w:color w:val="26539C"/>
          <w:sz w:val="18"/>
          <w:szCs w:val="18"/>
        </w:rPr>
      </w:pPr>
      <w:r w:rsidRPr="000017AE">
        <w:rPr>
          <w:color w:val="26539C"/>
          <w:sz w:val="18"/>
          <w:szCs w:val="18"/>
        </w:rPr>
        <w:t>D</w:t>
      </w:r>
      <w:r>
        <w:rPr>
          <w:color w:val="26539C"/>
          <w:sz w:val="18"/>
          <w:szCs w:val="18"/>
        </w:rPr>
        <w:t xml:space="preserve">eze voorbeeldbrief </w:t>
      </w:r>
      <w:r w:rsidRPr="000017AE">
        <w:rPr>
          <w:color w:val="26539C"/>
          <w:sz w:val="18"/>
          <w:szCs w:val="18"/>
        </w:rPr>
        <w:t>kun</w:t>
      </w:r>
      <w:r w:rsidR="00797F5C">
        <w:rPr>
          <w:color w:val="26539C"/>
          <w:sz w:val="18"/>
          <w:szCs w:val="18"/>
        </w:rPr>
        <w:t xml:space="preserve"> je</w:t>
      </w:r>
      <w:r w:rsidRPr="000017AE">
        <w:rPr>
          <w:color w:val="26539C"/>
          <w:sz w:val="18"/>
          <w:szCs w:val="18"/>
        </w:rPr>
        <w:t xml:space="preserve"> geheel aanpassen aan </w:t>
      </w:r>
      <w:r w:rsidR="00797F5C">
        <w:rPr>
          <w:color w:val="26539C"/>
          <w:sz w:val="18"/>
          <w:szCs w:val="18"/>
        </w:rPr>
        <w:t>jouw</w:t>
      </w:r>
      <w:r w:rsidRPr="000017AE">
        <w:rPr>
          <w:color w:val="26539C"/>
          <w:sz w:val="18"/>
          <w:szCs w:val="18"/>
        </w:rPr>
        <w:t xml:space="preserve"> eigen situatie. Invulmogelijkheden zijn aangegeven met []. Alternatieven voor bepalingen zijn aangegeven met ‘of’. De koptekst kun</w:t>
      </w:r>
      <w:r w:rsidR="00797F5C">
        <w:rPr>
          <w:color w:val="26539C"/>
          <w:sz w:val="18"/>
          <w:szCs w:val="18"/>
        </w:rPr>
        <w:t xml:space="preserve"> je</w:t>
      </w:r>
      <w:r w:rsidRPr="000017AE">
        <w:rPr>
          <w:color w:val="26539C"/>
          <w:sz w:val="18"/>
          <w:szCs w:val="18"/>
        </w:rPr>
        <w:t xml:space="preserve"> als volgt uitschakelen: ga via tabblad Invoegen naar de groep Koptekst en voettekst. Klik op Koptekst of Voettekst. </w:t>
      </w:r>
      <w:r w:rsidR="00797F5C">
        <w:rPr>
          <w:color w:val="26539C"/>
          <w:sz w:val="18"/>
          <w:szCs w:val="18"/>
        </w:rPr>
        <w:t>Je</w:t>
      </w:r>
      <w:r w:rsidRPr="000017AE">
        <w:rPr>
          <w:color w:val="26539C"/>
          <w:sz w:val="18"/>
          <w:szCs w:val="18"/>
        </w:rPr>
        <w:t xml:space="preserve"> kunt onderin het uitklapmenu de kop- of voettekst verwijderen. </w:t>
      </w:r>
      <w:r w:rsidR="00797F5C">
        <w:rPr>
          <w:color w:val="26539C"/>
          <w:sz w:val="18"/>
          <w:szCs w:val="18"/>
        </w:rPr>
        <w:t>Je</w:t>
      </w:r>
      <w:r w:rsidRPr="000017AE">
        <w:rPr>
          <w:color w:val="26539C"/>
          <w:sz w:val="18"/>
          <w:szCs w:val="18"/>
        </w:rPr>
        <w:t xml:space="preserve"> kunt ook de tekst en/ of afbeeldingen selecteren en verwijderen met de Delete-knop. Natuurlijk kun</w:t>
      </w:r>
      <w:r w:rsidR="00797F5C">
        <w:rPr>
          <w:color w:val="26539C"/>
          <w:sz w:val="18"/>
          <w:szCs w:val="18"/>
        </w:rPr>
        <w:t xml:space="preserve"> je</w:t>
      </w:r>
      <w:r w:rsidRPr="000017AE">
        <w:rPr>
          <w:color w:val="26539C"/>
          <w:sz w:val="18"/>
          <w:szCs w:val="18"/>
        </w:rPr>
        <w:t xml:space="preserve"> ook </w:t>
      </w:r>
      <w:r w:rsidR="00797F5C">
        <w:rPr>
          <w:color w:val="26539C"/>
          <w:sz w:val="18"/>
          <w:szCs w:val="18"/>
        </w:rPr>
        <w:t>jouw</w:t>
      </w:r>
      <w:r w:rsidRPr="000017AE">
        <w:rPr>
          <w:color w:val="26539C"/>
          <w:sz w:val="18"/>
          <w:szCs w:val="18"/>
        </w:rPr>
        <w:t xml:space="preserve"> eigen kop- en voetteksten maken, bijvoorbeeld een koptekst met het logo van </w:t>
      </w:r>
      <w:r w:rsidR="00797F5C">
        <w:rPr>
          <w:color w:val="26539C"/>
          <w:sz w:val="18"/>
          <w:szCs w:val="18"/>
        </w:rPr>
        <w:t>de</w:t>
      </w:r>
      <w:r w:rsidRPr="000017AE">
        <w:rPr>
          <w:color w:val="26539C"/>
          <w:sz w:val="18"/>
          <w:szCs w:val="18"/>
        </w:rPr>
        <w:t xml:space="preserve"> organisatie. </w:t>
      </w:r>
    </w:p>
    <w:p w14:paraId="49627CBA" w14:textId="77777777" w:rsidR="009D5B54" w:rsidRPr="000017AE" w:rsidRDefault="009D5B54" w:rsidP="009D5B54">
      <w:pPr>
        <w:spacing w:after="0" w:line="240" w:lineRule="exact"/>
        <w:rPr>
          <w:color w:val="26539C"/>
          <w:sz w:val="18"/>
          <w:szCs w:val="18"/>
        </w:rPr>
      </w:pPr>
    </w:p>
    <w:p w14:paraId="6257B90B" w14:textId="77777777" w:rsidR="009D5B54" w:rsidRPr="000017AE" w:rsidRDefault="009D5B54" w:rsidP="009D5B54">
      <w:pPr>
        <w:spacing w:after="0" w:line="240" w:lineRule="exact"/>
        <w:rPr>
          <w:b/>
          <w:color w:val="26539C"/>
          <w:sz w:val="18"/>
          <w:szCs w:val="18"/>
        </w:rPr>
      </w:pPr>
      <w:r w:rsidRPr="000017AE">
        <w:rPr>
          <w:b/>
          <w:color w:val="26539C"/>
          <w:sz w:val="18"/>
          <w:szCs w:val="18"/>
        </w:rPr>
        <w:t>DISCLAIMER</w:t>
      </w:r>
    </w:p>
    <w:p w14:paraId="5A62D427" w14:textId="77777777" w:rsidR="009D5B54" w:rsidRPr="000017AE" w:rsidRDefault="009D5B54" w:rsidP="009D5B54">
      <w:pPr>
        <w:spacing w:after="0" w:line="240" w:lineRule="exact"/>
        <w:rPr>
          <w:color w:val="26539C"/>
          <w:sz w:val="18"/>
          <w:szCs w:val="18"/>
        </w:rPr>
      </w:pPr>
      <w:r w:rsidRPr="000017AE">
        <w:rPr>
          <w:color w:val="26539C"/>
          <w:sz w:val="18"/>
          <w:szCs w:val="18"/>
        </w:rPr>
        <w:lastRenderedPageBreak/>
        <w:t xml:space="preserve">Alle rechten voorbehouden. Zonder voorafgaande schriftelijke toestemming van Performa is het de gebruiker van Performa </w:t>
      </w:r>
      <w:r>
        <w:rPr>
          <w:color w:val="26539C"/>
          <w:sz w:val="18"/>
          <w:szCs w:val="18"/>
        </w:rPr>
        <w:t>H</w:t>
      </w:r>
      <w:r w:rsidRPr="000017AE">
        <w:rPr>
          <w:color w:val="26539C"/>
          <w:sz w:val="18"/>
          <w:szCs w:val="18"/>
        </w:rPr>
        <w:t xml:space="preserve">R niet toegestaan de producten en/of informatiediensten die op de website of in de nieuwsbrief van Performa </w:t>
      </w:r>
      <w:r>
        <w:rPr>
          <w:color w:val="26539C"/>
          <w:sz w:val="18"/>
          <w:szCs w:val="18"/>
        </w:rPr>
        <w:t>H</w:t>
      </w:r>
      <w:r w:rsidRPr="000017AE">
        <w:rPr>
          <w:color w:val="26539C"/>
          <w:sz w:val="18"/>
          <w:szCs w:val="18"/>
        </w:rPr>
        <w:t xml:space="preserve">R worden aangeboden te verveelvoudigen of openbaar te maken. Performa Uitgeverij BV accepteert geen enkele aansprakelijkheid voor schade ontstaan door het gebruik van informatie uit de Kennisbank van Performa </w:t>
      </w:r>
      <w:r>
        <w:rPr>
          <w:color w:val="26539C"/>
          <w:sz w:val="18"/>
          <w:szCs w:val="18"/>
        </w:rPr>
        <w:t>H</w:t>
      </w:r>
      <w:r w:rsidRPr="000017AE">
        <w:rPr>
          <w:color w:val="26539C"/>
          <w:sz w:val="18"/>
          <w:szCs w:val="18"/>
        </w:rPr>
        <w:t>R.</w:t>
      </w:r>
    </w:p>
    <w:p w14:paraId="1C71D15C" w14:textId="77777777" w:rsidR="009D5B54" w:rsidRPr="000017AE" w:rsidRDefault="009D5B54" w:rsidP="009D5B54">
      <w:pPr>
        <w:spacing w:after="0" w:line="240" w:lineRule="exact"/>
        <w:rPr>
          <w:color w:val="26539C"/>
          <w:sz w:val="18"/>
          <w:szCs w:val="18"/>
        </w:rPr>
      </w:pPr>
    </w:p>
    <w:p w14:paraId="55796D32" w14:textId="77777777" w:rsidR="009D5B54" w:rsidRPr="000017AE" w:rsidRDefault="009D5B54" w:rsidP="009D5B54">
      <w:pPr>
        <w:spacing w:after="0" w:line="240" w:lineRule="exact"/>
        <w:rPr>
          <w:color w:val="26539C"/>
          <w:sz w:val="18"/>
          <w:szCs w:val="18"/>
        </w:rPr>
      </w:pPr>
      <w:r w:rsidRPr="000017AE">
        <w:rPr>
          <w:color w:val="26539C"/>
          <w:sz w:val="18"/>
          <w:szCs w:val="18"/>
        </w:rPr>
        <w:t xml:space="preserve">Op alle geleverde producten en diensten zijn de </w:t>
      </w:r>
      <w:hyperlink r:id="rId10" w:history="1">
        <w:r w:rsidRPr="007E3056">
          <w:rPr>
            <w:rStyle w:val="Hyperlink"/>
            <w:sz w:val="18"/>
            <w:szCs w:val="18"/>
          </w:rPr>
          <w:t>algemene leveringsvoorwaarden</w:t>
        </w:r>
      </w:hyperlink>
      <w:r w:rsidRPr="000017AE">
        <w:rPr>
          <w:color w:val="26539C"/>
          <w:sz w:val="18"/>
          <w:szCs w:val="18"/>
        </w:rPr>
        <w:t xml:space="preserve"> van Performa Uitgeverij BV van toepassing, zoals gedeponeerd bij de Kamer van Koophandel.</w:t>
      </w:r>
    </w:p>
    <w:p w14:paraId="3B556924" w14:textId="77777777" w:rsidR="00F105E4" w:rsidRDefault="00F105E4" w:rsidP="000017AE">
      <w:pPr>
        <w:pStyle w:val="Kop1"/>
      </w:pPr>
    </w:p>
    <w:sectPr w:rsidR="00F105E4" w:rsidSect="008269F1">
      <w:headerReference w:type="default" r:id="rId11"/>
      <w:pgSz w:w="11906" w:h="16838"/>
      <w:pgMar w:top="2438" w:right="1418" w:bottom="1418" w:left="1418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9564B" w14:textId="77777777" w:rsidR="00AA2829" w:rsidRDefault="00AA2829" w:rsidP="00880232">
      <w:pPr>
        <w:spacing w:after="0" w:line="240" w:lineRule="auto"/>
      </w:pPr>
      <w:r>
        <w:separator/>
      </w:r>
    </w:p>
  </w:endnote>
  <w:endnote w:type="continuationSeparator" w:id="0">
    <w:p w14:paraId="05C40D33" w14:textId="77777777" w:rsidR="00AA2829" w:rsidRDefault="00AA2829" w:rsidP="0088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86D14" w14:textId="77777777" w:rsidR="00AA2829" w:rsidRDefault="00AA2829" w:rsidP="00880232">
      <w:pPr>
        <w:spacing w:after="0" w:line="240" w:lineRule="auto"/>
      </w:pPr>
      <w:r>
        <w:separator/>
      </w:r>
    </w:p>
  </w:footnote>
  <w:footnote w:type="continuationSeparator" w:id="0">
    <w:p w14:paraId="016B83A9" w14:textId="77777777" w:rsidR="00AA2829" w:rsidRDefault="00AA2829" w:rsidP="00880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8FA59" w14:textId="77777777" w:rsidR="000017AE" w:rsidRDefault="00317A7E">
    <w:pPr>
      <w:pStyle w:val="Koptekst"/>
    </w:pPr>
    <w:r>
      <w:rPr>
        <w:noProof/>
        <w:lang w:eastAsia="nl-NL"/>
      </w:rPr>
      <w:drawing>
        <wp:inline distT="0" distB="0" distL="0" distR="0" wp14:anchorId="0CC57FB3" wp14:editId="0FC0A277">
          <wp:extent cx="2711988" cy="294071"/>
          <wp:effectExtent l="19050" t="0" r="0" b="0"/>
          <wp:docPr id="2" name="Afbeelding 1" descr="Performa HR Mod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forma HR Mod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1988" cy="294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73A7A"/>
    <w:multiLevelType w:val="hybridMultilevel"/>
    <w:tmpl w:val="4D123D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8227C"/>
    <w:multiLevelType w:val="multilevel"/>
    <w:tmpl w:val="2EC46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E262B61"/>
    <w:multiLevelType w:val="hybridMultilevel"/>
    <w:tmpl w:val="C9AA01D4"/>
    <w:lvl w:ilvl="0" w:tplc="04130019">
      <w:start w:val="1"/>
      <w:numFmt w:val="lowerLetter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9E9568A"/>
    <w:multiLevelType w:val="hybridMultilevel"/>
    <w:tmpl w:val="725484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50F64"/>
    <w:multiLevelType w:val="hybridMultilevel"/>
    <w:tmpl w:val="69789486"/>
    <w:lvl w:ilvl="0" w:tplc="1526BF9C">
      <w:start w:val="4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F4314"/>
    <w:multiLevelType w:val="multilevel"/>
    <w:tmpl w:val="0E5420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FA553F6"/>
    <w:multiLevelType w:val="multilevel"/>
    <w:tmpl w:val="73785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101781E"/>
    <w:multiLevelType w:val="hybridMultilevel"/>
    <w:tmpl w:val="F252BF06"/>
    <w:lvl w:ilvl="0" w:tplc="04130019">
      <w:start w:val="1"/>
      <w:numFmt w:val="lowerLetter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6D7576"/>
    <w:multiLevelType w:val="hybridMultilevel"/>
    <w:tmpl w:val="DF80E2EC"/>
    <w:lvl w:ilvl="0" w:tplc="04130019">
      <w:start w:val="1"/>
      <w:numFmt w:val="lowerLetter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DC5C5C"/>
    <w:multiLevelType w:val="hybridMultilevel"/>
    <w:tmpl w:val="08C26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D6907"/>
    <w:multiLevelType w:val="hybridMultilevel"/>
    <w:tmpl w:val="E884A018"/>
    <w:lvl w:ilvl="0" w:tplc="04130019">
      <w:start w:val="1"/>
      <w:numFmt w:val="lowerLetter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6D86DCC"/>
    <w:multiLevelType w:val="hybridMultilevel"/>
    <w:tmpl w:val="1924D5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D0522"/>
    <w:multiLevelType w:val="multilevel"/>
    <w:tmpl w:val="7C1A6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3" w15:restartNumberingAfterBreak="0">
    <w:nsid w:val="5E872F34"/>
    <w:multiLevelType w:val="multilevel"/>
    <w:tmpl w:val="558EB0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BA273A7"/>
    <w:multiLevelType w:val="multilevel"/>
    <w:tmpl w:val="414A2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F2F3613"/>
    <w:multiLevelType w:val="multilevel"/>
    <w:tmpl w:val="6D8AE7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76373E2"/>
    <w:multiLevelType w:val="hybridMultilevel"/>
    <w:tmpl w:val="80FCBB82"/>
    <w:lvl w:ilvl="0" w:tplc="7C924A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615EB"/>
    <w:multiLevelType w:val="multilevel"/>
    <w:tmpl w:val="1F10FC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A04448A"/>
    <w:multiLevelType w:val="hybridMultilevel"/>
    <w:tmpl w:val="2536DE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87187">
    <w:abstractNumId w:val="9"/>
  </w:num>
  <w:num w:numId="2" w16cid:durableId="17585683">
    <w:abstractNumId w:val="16"/>
  </w:num>
  <w:num w:numId="3" w16cid:durableId="1498496216">
    <w:abstractNumId w:val="4"/>
  </w:num>
  <w:num w:numId="4" w16cid:durableId="149829307">
    <w:abstractNumId w:val="0"/>
  </w:num>
  <w:num w:numId="5" w16cid:durableId="1007636493">
    <w:abstractNumId w:val="18"/>
  </w:num>
  <w:num w:numId="6" w16cid:durableId="2019843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2637776">
    <w:abstractNumId w:val="11"/>
  </w:num>
  <w:num w:numId="8" w16cid:durableId="409079072">
    <w:abstractNumId w:val="13"/>
  </w:num>
  <w:num w:numId="9" w16cid:durableId="1017586693">
    <w:abstractNumId w:val="5"/>
  </w:num>
  <w:num w:numId="10" w16cid:durableId="267004709">
    <w:abstractNumId w:val="14"/>
  </w:num>
  <w:num w:numId="11" w16cid:durableId="1824588079">
    <w:abstractNumId w:val="15"/>
  </w:num>
  <w:num w:numId="12" w16cid:durableId="353967791">
    <w:abstractNumId w:val="10"/>
  </w:num>
  <w:num w:numId="13" w16cid:durableId="1600604835">
    <w:abstractNumId w:val="2"/>
  </w:num>
  <w:num w:numId="14" w16cid:durableId="232200489">
    <w:abstractNumId w:val="7"/>
  </w:num>
  <w:num w:numId="15" w16cid:durableId="1755544558">
    <w:abstractNumId w:val="6"/>
  </w:num>
  <w:num w:numId="16" w16cid:durableId="953294760">
    <w:abstractNumId w:val="1"/>
  </w:num>
  <w:num w:numId="17" w16cid:durableId="446244635">
    <w:abstractNumId w:val="12"/>
  </w:num>
  <w:num w:numId="18" w16cid:durableId="2070613466">
    <w:abstractNumId w:val="8"/>
  </w:num>
  <w:num w:numId="19" w16cid:durableId="6130957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32"/>
    <w:rsid w:val="000010C9"/>
    <w:rsid w:val="000017AE"/>
    <w:rsid w:val="000952F2"/>
    <w:rsid w:val="000A19EF"/>
    <w:rsid w:val="000A62A7"/>
    <w:rsid w:val="001E72F9"/>
    <w:rsid w:val="0021166E"/>
    <w:rsid w:val="00317A7E"/>
    <w:rsid w:val="00322F0B"/>
    <w:rsid w:val="0035189A"/>
    <w:rsid w:val="00361ED0"/>
    <w:rsid w:val="003D635A"/>
    <w:rsid w:val="00422F87"/>
    <w:rsid w:val="004557C4"/>
    <w:rsid w:val="004C0560"/>
    <w:rsid w:val="004E3D9B"/>
    <w:rsid w:val="004F1494"/>
    <w:rsid w:val="00525F9D"/>
    <w:rsid w:val="00535459"/>
    <w:rsid w:val="00543356"/>
    <w:rsid w:val="00606197"/>
    <w:rsid w:val="00797F5C"/>
    <w:rsid w:val="008269F1"/>
    <w:rsid w:val="00880232"/>
    <w:rsid w:val="008C4B6F"/>
    <w:rsid w:val="008E186F"/>
    <w:rsid w:val="00905FC4"/>
    <w:rsid w:val="0093560B"/>
    <w:rsid w:val="00952AA4"/>
    <w:rsid w:val="0099444D"/>
    <w:rsid w:val="009D5B54"/>
    <w:rsid w:val="00A95A23"/>
    <w:rsid w:val="00AA2829"/>
    <w:rsid w:val="00B621AC"/>
    <w:rsid w:val="00B76FED"/>
    <w:rsid w:val="00BF4371"/>
    <w:rsid w:val="00C45FA8"/>
    <w:rsid w:val="00C47B15"/>
    <w:rsid w:val="00CC0FB3"/>
    <w:rsid w:val="00CC3221"/>
    <w:rsid w:val="00D551BE"/>
    <w:rsid w:val="00D60F1F"/>
    <w:rsid w:val="00E11D8B"/>
    <w:rsid w:val="00E1531B"/>
    <w:rsid w:val="00E166D7"/>
    <w:rsid w:val="00E66BC3"/>
    <w:rsid w:val="00E919D4"/>
    <w:rsid w:val="00EC6A05"/>
    <w:rsid w:val="00F105E4"/>
    <w:rsid w:val="00FD77FA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1FE6F"/>
  <w15:docId w15:val="{39EF70AA-3747-4567-B8FC-2BFCDD60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1D8B"/>
  </w:style>
  <w:style w:type="paragraph" w:styleId="Kop1">
    <w:name w:val="heading 1"/>
    <w:aliases w:val="OR Select Instructie"/>
    <w:basedOn w:val="Standaard"/>
    <w:next w:val="Standaard"/>
    <w:link w:val="Kop1Char"/>
    <w:autoRedefine/>
    <w:uiPriority w:val="9"/>
    <w:qFormat/>
    <w:rsid w:val="004E3D9B"/>
    <w:pPr>
      <w:keepNext/>
      <w:spacing w:after="0" w:line="240" w:lineRule="exact"/>
      <w:jc w:val="both"/>
      <w:outlineLvl w:val="0"/>
    </w:pPr>
    <w:rPr>
      <w:rFonts w:cs="Times New Roman"/>
      <w:bCs/>
      <w:color w:val="689F63"/>
      <w:kern w:val="36"/>
      <w:sz w:val="1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8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0232"/>
  </w:style>
  <w:style w:type="paragraph" w:styleId="Voettekst">
    <w:name w:val="footer"/>
    <w:basedOn w:val="Standaard"/>
    <w:link w:val="VoettekstChar"/>
    <w:uiPriority w:val="99"/>
    <w:unhideWhenUsed/>
    <w:rsid w:val="0088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0232"/>
  </w:style>
  <w:style w:type="paragraph" w:styleId="Ballontekst">
    <w:name w:val="Balloon Text"/>
    <w:basedOn w:val="Standaard"/>
    <w:link w:val="BallontekstChar"/>
    <w:uiPriority w:val="99"/>
    <w:semiHidden/>
    <w:unhideWhenUsed/>
    <w:rsid w:val="0088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0232"/>
    <w:rPr>
      <w:rFonts w:ascii="Tahoma" w:hAnsi="Tahoma" w:cs="Tahoma"/>
      <w:sz w:val="16"/>
      <w:szCs w:val="16"/>
    </w:rPr>
  </w:style>
  <w:style w:type="character" w:customStyle="1" w:styleId="Kop1Char">
    <w:name w:val="Kop 1 Char"/>
    <w:aliases w:val="OR Select Instructie Char"/>
    <w:basedOn w:val="Standaardalinea-lettertype"/>
    <w:link w:val="Kop1"/>
    <w:uiPriority w:val="9"/>
    <w:rsid w:val="004E3D9B"/>
    <w:rPr>
      <w:rFonts w:cs="Times New Roman"/>
      <w:bCs/>
      <w:color w:val="689F63"/>
      <w:kern w:val="36"/>
      <w:sz w:val="18"/>
      <w:szCs w:val="28"/>
      <w:lang w:eastAsia="nl-NL"/>
    </w:rPr>
  </w:style>
  <w:style w:type="character" w:styleId="Hyperlink">
    <w:name w:val="Hyperlink"/>
    <w:basedOn w:val="Standaardalinea-lettertype"/>
    <w:uiPriority w:val="99"/>
    <w:unhideWhenUsed/>
    <w:rsid w:val="00C45FA8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C45FA8"/>
  </w:style>
  <w:style w:type="paragraph" w:styleId="Geenafstand">
    <w:name w:val="No Spacing"/>
    <w:aliases w:val="OR Select Tekst"/>
    <w:uiPriority w:val="1"/>
    <w:qFormat/>
    <w:rsid w:val="00C47B15"/>
    <w:pPr>
      <w:spacing w:after="0" w:line="280" w:lineRule="exact"/>
      <w:jc w:val="both"/>
    </w:pPr>
  </w:style>
  <w:style w:type="paragraph" w:styleId="Tekstzonderopmaak">
    <w:name w:val="Plain Text"/>
    <w:basedOn w:val="Standaard"/>
    <w:link w:val="TekstzonderopmaakChar"/>
    <w:rsid w:val="00CC322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CC3221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FF3779"/>
    <w:pPr>
      <w:spacing w:after="160" w:line="254" w:lineRule="auto"/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E66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performa-hr.nl/leveringsvoorwaard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BE2C0DB350A4BB7C9AF1EC5F7221F" ma:contentTypeVersion="18" ma:contentTypeDescription="Een nieuw document maken." ma:contentTypeScope="" ma:versionID="a60626c38266b0d10984ba59441a8469">
  <xsd:schema xmlns:xsd="http://www.w3.org/2001/XMLSchema" xmlns:xs="http://www.w3.org/2001/XMLSchema" xmlns:p="http://schemas.microsoft.com/office/2006/metadata/properties" xmlns:ns2="5f689324-8ead-4ddb-9ec8-d3ba99cdcd85" xmlns:ns3="4ac7e640-d0c2-4369-8839-65ad1c610359" targetNamespace="http://schemas.microsoft.com/office/2006/metadata/properties" ma:root="true" ma:fieldsID="61ecf1e3f9a305293d09c06c3c9745de" ns2:_="" ns3:_="">
    <xsd:import namespace="5f689324-8ead-4ddb-9ec8-d3ba99cdcd85"/>
    <xsd:import namespace="4ac7e640-d0c2-4369-8839-65ad1c6103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89324-8ead-4ddb-9ec8-d3ba99cdc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709ef21-141f-4780-8062-8bea83c2fb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7e640-d0c2-4369-8839-65ad1c6103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8e65a0-07fd-4d3f-a805-8729dd3f8f21}" ma:internalName="TaxCatchAll" ma:showField="CatchAllData" ma:web="4ac7e640-d0c2-4369-8839-65ad1c610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c7e640-d0c2-4369-8839-65ad1c610359" xsi:nil="true"/>
    <lcf76f155ced4ddcb4097134ff3c332f xmlns="5f689324-8ead-4ddb-9ec8-d3ba99cdcd8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CBCF83-F945-42D8-84A7-77FA46529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89324-8ead-4ddb-9ec8-d3ba99cdcd85"/>
    <ds:schemaRef ds:uri="4ac7e640-d0c2-4369-8839-65ad1c6103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430AB2-A243-476B-9434-FEC2FE54253C}">
  <ds:schemaRefs>
    <ds:schemaRef ds:uri="http://schemas.microsoft.com/office/2006/metadata/properties"/>
    <ds:schemaRef ds:uri="http://schemas.microsoft.com/office/infopath/2007/PartnerControls"/>
    <ds:schemaRef ds:uri="4ac7e640-d0c2-4369-8839-65ad1c610359"/>
    <ds:schemaRef ds:uri="5f689324-8ead-4ddb-9ec8-d3ba99cdcd85"/>
  </ds:schemaRefs>
</ds:datastoreItem>
</file>

<file path=customXml/itemProps3.xml><?xml version="1.0" encoding="utf-8"?>
<ds:datastoreItem xmlns:ds="http://schemas.openxmlformats.org/officeDocument/2006/customXml" ds:itemID="{05BA86EB-0D22-462F-8E40-0A9FC80FA9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Janneke Zoutenbier</cp:lastModifiedBy>
  <cp:revision>2</cp:revision>
  <dcterms:created xsi:type="dcterms:W3CDTF">2025-03-10T15:16:00Z</dcterms:created>
  <dcterms:modified xsi:type="dcterms:W3CDTF">2025-03-10T15:16:00Z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0x010100995BE2C0DB350A4BB7C9AF1EC5F7221F</vt:lpwstr>
  </property>
</Properties>
</file>